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0E1F7B" w:rsidR="000E1F7B" w:rsidP="00436744" w:rsidRDefault="008655F8" w14:paraId="0E6ABEF4" wp14:textId="77777777">
      <w:pPr>
        <w:pStyle w:val="Ttulo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contextualSpacing/>
        <w:jc w:val="center"/>
        <w:rPr>
          <w:color w:val="auto"/>
        </w:rPr>
      </w:pPr>
      <w:proofErr w:type="spellStart"/>
      <w:r w:rsidRPr="00F10F62">
        <w:rPr>
          <w:color w:val="auto"/>
        </w:rPr>
        <w:t>Formu</w:t>
      </w:r>
      <w:r w:rsidR="000E1F7B">
        <w:rPr>
          <w:color w:val="auto"/>
        </w:rPr>
        <w:t>lário</w:t>
      </w:r>
      <w:proofErr w:type="spellEnd"/>
      <w:r w:rsidR="000E1F7B">
        <w:rPr>
          <w:color w:val="auto"/>
        </w:rPr>
        <w:t xml:space="preserve"> de </w:t>
      </w:r>
      <w:proofErr w:type="spellStart"/>
      <w:r w:rsidR="000E1F7B">
        <w:rPr>
          <w:color w:val="auto"/>
        </w:rPr>
        <w:t>Análise</w:t>
      </w:r>
      <w:proofErr w:type="spellEnd"/>
      <w:r w:rsidR="000E1F7B">
        <w:rPr>
          <w:color w:val="auto"/>
        </w:rPr>
        <w:t xml:space="preserve"> </w:t>
      </w:r>
      <w:proofErr w:type="spellStart"/>
      <w:r w:rsidR="000E1F7B">
        <w:rPr>
          <w:color w:val="auto"/>
        </w:rPr>
        <w:t>Socioeconômica</w:t>
      </w:r>
      <w:proofErr w:type="spellEnd"/>
      <w:r w:rsidR="000E1F7B">
        <w:rPr>
          <w:color w:val="auto"/>
        </w:rPr>
        <w:t xml:space="preserve"> - </w:t>
      </w:r>
      <w:proofErr w:type="spellStart"/>
      <w:r w:rsidRPr="000E1F7B" w:rsidR="000E1F7B">
        <w:rPr>
          <w:color w:val="auto"/>
        </w:rPr>
        <w:t>Bolsa</w:t>
      </w:r>
      <w:proofErr w:type="spellEnd"/>
      <w:r w:rsidRPr="000E1F7B" w:rsidR="000E1F7B">
        <w:rPr>
          <w:color w:val="auto"/>
        </w:rPr>
        <w:t xml:space="preserve"> </w:t>
      </w:r>
      <w:proofErr w:type="spellStart"/>
      <w:r w:rsidRPr="000E1F7B" w:rsidR="000E1F7B">
        <w:rPr>
          <w:color w:val="auto"/>
        </w:rPr>
        <w:t>Atleta</w:t>
      </w:r>
      <w:proofErr w:type="spellEnd"/>
      <w:r w:rsidRPr="000E1F7B" w:rsidR="000E1F7B">
        <w:rPr>
          <w:color w:val="auto"/>
        </w:rPr>
        <w:t xml:space="preserve"> </w:t>
      </w:r>
      <w:proofErr w:type="spellStart"/>
      <w:r w:rsidRPr="000E1F7B" w:rsidR="000E1F7B">
        <w:rPr>
          <w:color w:val="auto"/>
        </w:rPr>
        <w:t>Rei</w:t>
      </w:r>
      <w:proofErr w:type="spellEnd"/>
      <w:r w:rsidRPr="000E1F7B" w:rsidR="000E1F7B">
        <w:rPr>
          <w:color w:val="auto"/>
        </w:rPr>
        <w:t xml:space="preserve"> Pelé</w:t>
      </w:r>
    </w:p>
    <w:p xmlns:wp14="http://schemas.microsoft.com/office/word/2010/wordml" w:rsidRPr="000E1F7B" w:rsidR="000E1F7B" w:rsidP="000E1F7B" w:rsidRDefault="000E1F7B" w14:paraId="672A6659" wp14:textId="77777777"/>
    <w:p xmlns:wp14="http://schemas.microsoft.com/office/word/2010/wordml" w:rsidR="002A0529" w:rsidRDefault="008655F8" w14:paraId="0B77FD2B" wp14:textId="77777777">
      <w:pPr>
        <w:contextualSpacing/>
      </w:pPr>
      <w:r>
        <w:t>E</w:t>
      </w:r>
      <w:bookmarkStart w:name="_GoBack" w:id="0"/>
      <w:bookmarkEnd w:id="0"/>
      <w:r>
        <w:t xml:space="preserve">ste formulário deve ser preenchido integralmente pelo atleta (ou responsável legal), para análise de renda e enquadramento </w:t>
      </w:r>
      <w:proofErr w:type="gramStart"/>
      <w:r>
        <w:t>como</w:t>
      </w:r>
      <w:proofErr w:type="gramEnd"/>
      <w:r>
        <w:t xml:space="preserve"> atleta de relevância. Informações incompletas podem gerar reprovação e </w:t>
      </w:r>
      <w:proofErr w:type="spellStart"/>
      <w:r>
        <w:t>devolução</w:t>
      </w:r>
      <w:proofErr w:type="spellEnd"/>
      <w:r>
        <w:t xml:space="preserve"> dos </w:t>
      </w:r>
      <w:proofErr w:type="spellStart"/>
      <w:r w:rsidR="00436744">
        <w:t>valores</w:t>
      </w:r>
      <w:proofErr w:type="spellEnd"/>
      <w:r w:rsidR="00436744">
        <w:t xml:space="preserve"> </w:t>
      </w:r>
      <w:proofErr w:type="spellStart"/>
      <w:r w:rsidR="00436744">
        <w:t>recebidos</w:t>
      </w:r>
      <w:proofErr w:type="spellEnd"/>
      <w:r w:rsidR="00436744">
        <w:t xml:space="preserve"> </w:t>
      </w:r>
      <w:proofErr w:type="spellStart"/>
      <w:r w:rsidR="00436744">
        <w:t>indevidamente</w:t>
      </w:r>
      <w:proofErr w:type="spellEnd"/>
      <w:r w:rsidR="00436744">
        <w:t xml:space="preserve"> </w:t>
      </w:r>
      <w:proofErr w:type="spellStart"/>
      <w:r w:rsidR="00436744">
        <w:t>pelo</w:t>
      </w:r>
      <w:proofErr w:type="spellEnd"/>
      <w:r w:rsidR="00436744">
        <w:t xml:space="preserve"> </w:t>
      </w:r>
      <w:proofErr w:type="spellStart"/>
      <w:r w:rsidR="00436744">
        <w:t>atleta</w:t>
      </w:r>
      <w:proofErr w:type="spellEnd"/>
      <w:r w:rsidR="00436744">
        <w:t xml:space="preserve"> no </w:t>
      </w:r>
      <w:proofErr w:type="spellStart"/>
      <w:r w:rsidR="00436744">
        <w:t>âmbito</w:t>
      </w:r>
      <w:proofErr w:type="spellEnd"/>
      <w:r w:rsidR="00436744">
        <w:t xml:space="preserve"> do </w:t>
      </w:r>
      <w:proofErr w:type="spellStart"/>
      <w:r w:rsidR="00436744">
        <w:t>Programa</w:t>
      </w:r>
      <w:proofErr w:type="spellEnd"/>
      <w:r w:rsidR="00436744">
        <w:t xml:space="preserve"> </w:t>
      </w:r>
      <w:proofErr w:type="spellStart"/>
      <w:r w:rsidR="00436744">
        <w:t>Bolsa</w:t>
      </w:r>
      <w:proofErr w:type="spellEnd"/>
      <w:r w:rsidR="00436744">
        <w:t xml:space="preserve"> </w:t>
      </w:r>
      <w:proofErr w:type="spellStart"/>
      <w:r w:rsidR="00436744">
        <w:t>Atleta</w:t>
      </w:r>
      <w:proofErr w:type="spellEnd"/>
      <w:r w:rsidR="00436744">
        <w:t xml:space="preserve"> </w:t>
      </w:r>
      <w:proofErr w:type="spellStart"/>
      <w:r w:rsidR="00436744">
        <w:t>Rei</w:t>
      </w:r>
      <w:proofErr w:type="spellEnd"/>
      <w:r w:rsidR="00436744">
        <w:t xml:space="preserve"> Pelé.</w:t>
      </w:r>
    </w:p>
    <w:p xmlns:wp14="http://schemas.microsoft.com/office/word/2010/wordml" w:rsidR="000E1F7B" w:rsidRDefault="000E1F7B" w14:paraId="0A37501D" wp14:textId="77777777">
      <w:pPr>
        <w:contextualSpacing/>
      </w:pPr>
    </w:p>
    <w:p xmlns:wp14="http://schemas.microsoft.com/office/word/2010/wordml" w:rsidRPr="00436744" w:rsidR="002A0529" w:rsidRDefault="008655F8" w14:paraId="2E71E557" wp14:textId="77777777">
      <w:pPr>
        <w:pStyle w:val="Ttulo2"/>
        <w:contextualSpacing/>
        <w:rPr>
          <w:color w:val="0F243E" w:themeColor="text2" w:themeShade="80"/>
        </w:rPr>
      </w:pPr>
      <w:r w:rsidRPr="00436744">
        <w:rPr>
          <w:color w:val="0F243E" w:themeColor="text2" w:themeShade="80"/>
        </w:rPr>
        <w:t>1. Identificação do Atleta</w:t>
      </w:r>
    </w:p>
    <w:p xmlns:wp14="http://schemas.microsoft.com/office/word/2010/wordml" w:rsidR="002A0529" w:rsidRDefault="008655F8" w14:paraId="0C1496D1" wp14:textId="77777777">
      <w:pPr>
        <w:contextualSpacing/>
      </w:pPr>
      <w:r>
        <w:t xml:space="preserve">Nome </w:t>
      </w:r>
      <w:proofErr w:type="spellStart"/>
      <w:r>
        <w:t>Completo</w:t>
      </w:r>
      <w:proofErr w:type="spellEnd"/>
      <w:r>
        <w:t>:</w:t>
      </w:r>
    </w:p>
    <w:p xmlns:wp14="http://schemas.microsoft.com/office/word/2010/wordml" w:rsidR="002A0529" w:rsidRDefault="008655F8" w14:paraId="5DC5997C" wp14:textId="77777777">
      <w:pPr>
        <w:contextualSpacing/>
      </w:pPr>
      <w:r>
        <w:t>CPF</w:t>
      </w:r>
      <w:r w:rsidR="00436744">
        <w:t>/CIN</w:t>
      </w:r>
      <w:r>
        <w:t xml:space="preserve">: </w:t>
      </w:r>
    </w:p>
    <w:p xmlns:wp14="http://schemas.microsoft.com/office/word/2010/wordml" w:rsidR="00436744" w:rsidRDefault="008655F8" w14:paraId="29241631" wp14:textId="77777777">
      <w:pPr>
        <w:contextualSpacing/>
      </w:pPr>
      <w:r>
        <w:t xml:space="preserve">Data de Nascimento: ____/____/_______   </w:t>
      </w:r>
    </w:p>
    <w:p xmlns:wp14="http://schemas.microsoft.com/office/word/2010/wordml" w:rsidR="002A0529" w:rsidRDefault="008655F8" w14:paraId="084EF515" wp14:textId="77777777">
      <w:pPr>
        <w:contextualSpacing/>
      </w:pPr>
      <w:proofErr w:type="spellStart"/>
      <w:r>
        <w:t>Idade</w:t>
      </w:r>
      <w:proofErr w:type="spellEnd"/>
      <w:r>
        <w:t xml:space="preserve">: ______ </w:t>
      </w:r>
      <w:proofErr w:type="spellStart"/>
      <w:r>
        <w:t>anos</w:t>
      </w:r>
      <w:proofErr w:type="spellEnd"/>
    </w:p>
    <w:p xmlns:wp14="http://schemas.microsoft.com/office/word/2010/wordml" w:rsidR="002A0529" w:rsidRDefault="008655F8" w14:paraId="5D9FD443" wp14:textId="77777777">
      <w:pPr>
        <w:contextualSpacing/>
      </w:pPr>
      <w:r>
        <w:t xml:space="preserve">Modalidade Esportiva: </w:t>
      </w:r>
    </w:p>
    <w:p xmlns:wp14="http://schemas.microsoft.com/office/word/2010/wordml" w:rsidR="002A0529" w:rsidRDefault="008655F8" w14:paraId="03A48CB6" wp14:textId="77777777">
      <w:pPr>
        <w:contextualSpacing/>
      </w:pPr>
      <w:proofErr w:type="spellStart"/>
      <w:r>
        <w:t>Telefone</w:t>
      </w:r>
      <w:proofErr w:type="spellEnd"/>
      <w:r>
        <w:t xml:space="preserve">: </w:t>
      </w:r>
      <w:r w:rsidR="00436744">
        <w:t xml:space="preserve">(    </w:t>
      </w:r>
      <w:proofErr w:type="gramStart"/>
      <w:r w:rsidR="00436744">
        <w:t xml:space="preserve">)  </w:t>
      </w:r>
      <w:r>
        <w:t>_</w:t>
      </w:r>
      <w:proofErr w:type="gramEnd"/>
      <w:r>
        <w:t xml:space="preserve">________________________   </w:t>
      </w:r>
    </w:p>
    <w:p xmlns:wp14="http://schemas.microsoft.com/office/word/2010/wordml" w:rsidR="002A0529" w:rsidRDefault="008655F8" w14:paraId="7A785999" wp14:textId="77777777">
      <w:pPr>
        <w:contextualSpacing/>
      </w:pPr>
      <w:r>
        <w:t>E-mail: ___________________________________________</w:t>
      </w:r>
    </w:p>
    <w:p xmlns:wp14="http://schemas.microsoft.com/office/word/2010/wordml" w:rsidR="002A0529" w:rsidRDefault="008655F8" w14:paraId="31B6C383" wp14:textId="77777777">
      <w:pPr>
        <w:contextualSpacing/>
      </w:pPr>
      <w:r>
        <w:t xml:space="preserve">Endereço Completo: </w:t>
      </w:r>
    </w:p>
    <w:p xmlns:wp14="http://schemas.microsoft.com/office/word/2010/wordml" w:rsidR="00436744" w:rsidRDefault="00436744" w14:paraId="5DAB6C7B" wp14:textId="77777777">
      <w:pPr>
        <w:contextualSpacing/>
      </w:pPr>
    </w:p>
    <w:p xmlns:wp14="http://schemas.microsoft.com/office/word/2010/wordml" w:rsidR="00436744" w:rsidRDefault="008655F8" w14:paraId="739F896C" wp14:textId="77777777">
      <w:pPr>
        <w:contextualSpacing/>
      </w:pPr>
      <w:r>
        <w:t>Estado Civil</w:t>
      </w:r>
      <w:r w:rsidR="00436744">
        <w:t xml:space="preserve"> do </w:t>
      </w:r>
      <w:proofErr w:type="spellStart"/>
      <w:r w:rsidR="00436744">
        <w:t>atleta</w:t>
      </w:r>
      <w:proofErr w:type="spellEnd"/>
      <w:r>
        <w:t xml:space="preserve">: </w:t>
      </w:r>
    </w:p>
    <w:p xmlns:wp14="http://schemas.microsoft.com/office/word/2010/wordml" w:rsidR="002A0529" w:rsidRDefault="008655F8" w14:paraId="1CC0AA14" wp14:textId="77777777">
      <w:pPr>
        <w:contextualSpacing/>
      </w:pPr>
      <w:r>
        <w:t xml:space="preserve">(   ) </w:t>
      </w:r>
      <w:proofErr w:type="spellStart"/>
      <w:r>
        <w:t>Solteiro</w:t>
      </w:r>
      <w:proofErr w:type="spellEnd"/>
      <w:r>
        <w:t xml:space="preserve"> (   ) </w:t>
      </w:r>
      <w:proofErr w:type="spellStart"/>
      <w:r>
        <w:t>Casado</w:t>
      </w:r>
      <w:proofErr w:type="spellEnd"/>
      <w:r>
        <w:t xml:space="preserve"> (   ) Divorciado (   ) Outro: ____________</w:t>
      </w:r>
    </w:p>
    <w:p xmlns:wp14="http://schemas.microsoft.com/office/word/2010/wordml" w:rsidR="00796E5C" w:rsidRDefault="00796E5C" w14:paraId="02EB378F" wp14:textId="77777777">
      <w:pPr>
        <w:contextualSpacing/>
      </w:pPr>
    </w:p>
    <w:p xmlns:wp14="http://schemas.microsoft.com/office/word/2010/wordml" w:rsidR="00796E5C" w:rsidRDefault="00796E5C" w14:paraId="6B8854FD" wp14:textId="77777777">
      <w:pPr>
        <w:contextualSpacing/>
      </w:pPr>
      <w:r>
        <w:t xml:space="preserve">Nome do </w:t>
      </w:r>
      <w:proofErr w:type="spellStart"/>
      <w:r>
        <w:t>responsável</w:t>
      </w:r>
      <w:proofErr w:type="spellEnd"/>
      <w:r>
        <w:t xml:space="preserve"> legal </w:t>
      </w:r>
      <w:proofErr w:type="spellStart"/>
      <w:r>
        <w:t>responsável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preenchimento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formulário</w:t>
      </w:r>
      <w:proofErr w:type="spellEnd"/>
      <w:r>
        <w:t xml:space="preserve"> (para </w:t>
      </w:r>
      <w:proofErr w:type="spellStart"/>
      <w:r>
        <w:t>atletas</w:t>
      </w:r>
      <w:proofErr w:type="spellEnd"/>
      <w:r>
        <w:t xml:space="preserve"> </w:t>
      </w:r>
      <w:proofErr w:type="spellStart"/>
      <w:r>
        <w:t>menores</w:t>
      </w:r>
      <w:proofErr w:type="spellEnd"/>
      <w:r>
        <w:t xml:space="preserve"> de 18 </w:t>
      </w:r>
      <w:proofErr w:type="spellStart"/>
      <w:r>
        <w:t>anos</w:t>
      </w:r>
      <w:proofErr w:type="spellEnd"/>
      <w:r>
        <w:t>):</w:t>
      </w:r>
    </w:p>
    <w:p xmlns:wp14="http://schemas.microsoft.com/office/word/2010/wordml" w:rsidRPr="00796E5C" w:rsidR="002A0529" w:rsidRDefault="008655F8" w14:paraId="3178B7D2" wp14:textId="77777777">
      <w:pPr>
        <w:pStyle w:val="Ttulo2"/>
        <w:rPr>
          <w:color w:val="0F243E" w:themeColor="text2" w:themeShade="80"/>
        </w:rPr>
      </w:pPr>
      <w:r w:rsidRPr="00796E5C">
        <w:rPr>
          <w:color w:val="0F243E" w:themeColor="text2" w:themeShade="80"/>
        </w:rPr>
        <w:t>2. Situação Familiar</w:t>
      </w:r>
    </w:p>
    <w:p xmlns:wp14="http://schemas.microsoft.com/office/word/2010/wordml" w:rsidR="00436744" w:rsidRDefault="008655F8" w14:paraId="6E15A021" wp14:textId="77777777">
      <w:r>
        <w:t xml:space="preserve">Com quem o atleta </w:t>
      </w:r>
      <w:proofErr w:type="gramStart"/>
      <w:r>
        <w:t>reside?</w:t>
      </w:r>
      <w:proofErr w:type="gramEnd"/>
      <w:r>
        <w:t xml:space="preserve"> </w:t>
      </w:r>
    </w:p>
    <w:p xmlns:wp14="http://schemas.microsoft.com/office/word/2010/wordml" w:rsidR="002A0529" w:rsidRDefault="008655F8" w14:paraId="2B4BFCDD" wp14:textId="77777777">
      <w:r>
        <w:t xml:space="preserve">(   ) </w:t>
      </w:r>
      <w:proofErr w:type="spellStart"/>
      <w:proofErr w:type="gramStart"/>
      <w:r>
        <w:t>Sozinho</w:t>
      </w:r>
      <w:proofErr w:type="spellEnd"/>
      <w:r>
        <w:t xml:space="preserve">  (</w:t>
      </w:r>
      <w:proofErr w:type="gramEnd"/>
      <w:r>
        <w:t xml:space="preserve">   ) </w:t>
      </w:r>
      <w:proofErr w:type="spellStart"/>
      <w:r>
        <w:t>Pais</w:t>
      </w:r>
      <w:proofErr w:type="spellEnd"/>
      <w:r>
        <w:t>/</w:t>
      </w:r>
      <w:proofErr w:type="spellStart"/>
      <w:r>
        <w:t>Responsáveis</w:t>
      </w:r>
      <w:proofErr w:type="spellEnd"/>
      <w:r>
        <w:t xml:space="preserve">  (   ) Amigos  (   ) Companheiro(a)  (   ) Outros: _________</w:t>
      </w:r>
    </w:p>
    <w:p xmlns:wp14="http://schemas.microsoft.com/office/word/2010/wordml" w:rsidR="002A0529" w:rsidRDefault="008655F8" w14:paraId="6426C1E9" wp14:textId="77777777">
      <w:r>
        <w:t>Número de pessoas que residem no domicílio: ________</w:t>
      </w:r>
    </w:p>
    <w:p xmlns:wp14="http://schemas.microsoft.com/office/word/2010/wordml" w:rsidR="00436744" w:rsidRDefault="00436744" w14:paraId="6A05A809" wp14:textId="77777777">
      <w:r>
        <w:br w:type="page"/>
      </w:r>
    </w:p>
    <w:tbl>
      <w:tblPr>
        <w:tblStyle w:val="Tabelacomgrade"/>
        <w:tblpPr w:leftFromText="141" w:rightFromText="141" w:vertAnchor="text" w:horzAnchor="margin" w:tblpXSpec="center" w:tblpY="643"/>
        <w:tblOverlap w:val="never"/>
        <w:tblW w:w="11057" w:type="dxa"/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850"/>
        <w:gridCol w:w="2405"/>
        <w:gridCol w:w="2273"/>
      </w:tblGrid>
      <w:tr xmlns:wp14="http://schemas.microsoft.com/office/word/2010/wordml" w:rsidR="00796E5C" w:rsidTr="00796E5C" w14:paraId="54CF165F" wp14:textId="77777777">
        <w:tc>
          <w:tcPr>
            <w:tcW w:w="4253" w:type="dxa"/>
          </w:tcPr>
          <w:p w:rsidR="00796E5C" w:rsidP="00796E5C" w:rsidRDefault="00796E5C" w14:paraId="1E609B84" wp14:textId="77777777">
            <w:pPr>
              <w:jc w:val="center"/>
            </w:pPr>
            <w:r>
              <w:t>Nome</w:t>
            </w:r>
          </w:p>
        </w:tc>
        <w:tc>
          <w:tcPr>
            <w:tcW w:w="1276" w:type="dxa"/>
          </w:tcPr>
          <w:p w:rsidR="00796E5C" w:rsidP="00796E5C" w:rsidRDefault="00796E5C" w14:paraId="63D66E54" wp14:textId="77777777">
            <w:pPr>
              <w:jc w:val="center"/>
            </w:pPr>
            <w:proofErr w:type="spellStart"/>
            <w:r>
              <w:t>Grau</w:t>
            </w:r>
            <w:proofErr w:type="spellEnd"/>
            <w:r>
              <w:t xml:space="preserve"> de </w:t>
            </w:r>
            <w:proofErr w:type="spellStart"/>
            <w:r>
              <w:t>parentesco</w:t>
            </w:r>
            <w:proofErr w:type="spellEnd"/>
          </w:p>
        </w:tc>
        <w:tc>
          <w:tcPr>
            <w:tcW w:w="850" w:type="dxa"/>
          </w:tcPr>
          <w:p w:rsidR="00796E5C" w:rsidP="00796E5C" w:rsidRDefault="00796E5C" w14:paraId="0CBA1085" wp14:textId="77777777">
            <w:pPr>
              <w:jc w:val="center"/>
            </w:pPr>
            <w:proofErr w:type="spellStart"/>
            <w:r>
              <w:t>Idade</w:t>
            </w:r>
            <w:proofErr w:type="spellEnd"/>
          </w:p>
        </w:tc>
        <w:tc>
          <w:tcPr>
            <w:tcW w:w="2405" w:type="dxa"/>
          </w:tcPr>
          <w:p w:rsidR="00796E5C" w:rsidP="00796E5C" w:rsidRDefault="00796E5C" w14:paraId="1C582392" wp14:textId="77777777">
            <w:pPr>
              <w:jc w:val="center"/>
            </w:pPr>
            <w:proofErr w:type="spellStart"/>
            <w:r>
              <w:t>Ocupação</w:t>
            </w:r>
            <w:proofErr w:type="spellEnd"/>
          </w:p>
        </w:tc>
        <w:tc>
          <w:tcPr>
            <w:tcW w:w="2273" w:type="dxa"/>
          </w:tcPr>
          <w:p w:rsidR="00796E5C" w:rsidP="00796E5C" w:rsidRDefault="00796E5C" w14:paraId="17A9166A" wp14:textId="77777777">
            <w:pPr>
              <w:jc w:val="center"/>
            </w:pPr>
            <w:r>
              <w:t xml:space="preserve">Valor da </w:t>
            </w:r>
            <w:proofErr w:type="spellStart"/>
            <w:r>
              <w:t>renda</w:t>
            </w:r>
            <w:proofErr w:type="spellEnd"/>
            <w:r>
              <w:t xml:space="preserve"> mensal da </w:t>
            </w:r>
            <w:proofErr w:type="spellStart"/>
            <w:r>
              <w:t>pessoa</w:t>
            </w:r>
            <w:proofErr w:type="spellEnd"/>
          </w:p>
        </w:tc>
      </w:tr>
      <w:tr xmlns:wp14="http://schemas.microsoft.com/office/word/2010/wordml" w:rsidR="00796E5C" w:rsidTr="00796E5C" w14:paraId="5A39BBE3" wp14:textId="77777777">
        <w:tc>
          <w:tcPr>
            <w:tcW w:w="4253" w:type="dxa"/>
          </w:tcPr>
          <w:p w:rsidR="00796E5C" w:rsidP="00796E5C" w:rsidRDefault="00796E5C" w14:paraId="41C8F396" wp14:textId="77777777"/>
        </w:tc>
        <w:tc>
          <w:tcPr>
            <w:tcW w:w="1276" w:type="dxa"/>
          </w:tcPr>
          <w:p w:rsidR="00796E5C" w:rsidP="00796E5C" w:rsidRDefault="00796E5C" w14:paraId="72A3D3EC" wp14:textId="77777777"/>
        </w:tc>
        <w:tc>
          <w:tcPr>
            <w:tcW w:w="850" w:type="dxa"/>
          </w:tcPr>
          <w:p w:rsidR="00796E5C" w:rsidP="00796E5C" w:rsidRDefault="00796E5C" w14:paraId="0D0B940D" wp14:textId="77777777"/>
        </w:tc>
        <w:tc>
          <w:tcPr>
            <w:tcW w:w="2405" w:type="dxa"/>
          </w:tcPr>
          <w:p w:rsidR="00796E5C" w:rsidP="00796E5C" w:rsidRDefault="00796E5C" w14:paraId="0E27B00A" wp14:textId="77777777"/>
        </w:tc>
        <w:tc>
          <w:tcPr>
            <w:tcW w:w="2273" w:type="dxa"/>
          </w:tcPr>
          <w:p w:rsidR="00796E5C" w:rsidP="00796E5C" w:rsidRDefault="00796E5C" w14:paraId="60061E4C" wp14:textId="77777777"/>
        </w:tc>
      </w:tr>
      <w:tr xmlns:wp14="http://schemas.microsoft.com/office/word/2010/wordml" w:rsidR="00796E5C" w:rsidTr="00796E5C" w14:paraId="44EAFD9C" wp14:textId="77777777">
        <w:tc>
          <w:tcPr>
            <w:tcW w:w="4253" w:type="dxa"/>
          </w:tcPr>
          <w:p w:rsidR="00796E5C" w:rsidP="00796E5C" w:rsidRDefault="00796E5C" w14:paraId="4B94D5A5" wp14:textId="77777777"/>
        </w:tc>
        <w:tc>
          <w:tcPr>
            <w:tcW w:w="1276" w:type="dxa"/>
          </w:tcPr>
          <w:p w:rsidR="00796E5C" w:rsidP="00796E5C" w:rsidRDefault="00796E5C" w14:paraId="3DEEC669" wp14:textId="77777777"/>
        </w:tc>
        <w:tc>
          <w:tcPr>
            <w:tcW w:w="850" w:type="dxa"/>
          </w:tcPr>
          <w:p w:rsidR="00796E5C" w:rsidP="00796E5C" w:rsidRDefault="00796E5C" w14:paraId="3656B9AB" wp14:textId="77777777"/>
        </w:tc>
        <w:tc>
          <w:tcPr>
            <w:tcW w:w="2405" w:type="dxa"/>
          </w:tcPr>
          <w:p w:rsidR="00796E5C" w:rsidP="00796E5C" w:rsidRDefault="00796E5C" w14:paraId="45FB0818" wp14:textId="77777777"/>
        </w:tc>
        <w:tc>
          <w:tcPr>
            <w:tcW w:w="2273" w:type="dxa"/>
          </w:tcPr>
          <w:p w:rsidR="00796E5C" w:rsidP="00796E5C" w:rsidRDefault="00796E5C" w14:paraId="049F31CB" wp14:textId="77777777"/>
        </w:tc>
      </w:tr>
      <w:tr xmlns:wp14="http://schemas.microsoft.com/office/word/2010/wordml" w:rsidR="00796E5C" w:rsidTr="00796E5C" w14:paraId="53128261" wp14:textId="77777777">
        <w:tc>
          <w:tcPr>
            <w:tcW w:w="4253" w:type="dxa"/>
          </w:tcPr>
          <w:p w:rsidR="00796E5C" w:rsidP="00796E5C" w:rsidRDefault="00796E5C" w14:paraId="62486C05" wp14:textId="77777777"/>
        </w:tc>
        <w:tc>
          <w:tcPr>
            <w:tcW w:w="1276" w:type="dxa"/>
          </w:tcPr>
          <w:p w:rsidR="00796E5C" w:rsidP="00796E5C" w:rsidRDefault="00796E5C" w14:paraId="4101652C" wp14:textId="77777777"/>
        </w:tc>
        <w:tc>
          <w:tcPr>
            <w:tcW w:w="850" w:type="dxa"/>
          </w:tcPr>
          <w:p w:rsidR="00796E5C" w:rsidP="00796E5C" w:rsidRDefault="00796E5C" w14:paraId="4B99056E" wp14:textId="77777777"/>
        </w:tc>
        <w:tc>
          <w:tcPr>
            <w:tcW w:w="2405" w:type="dxa"/>
          </w:tcPr>
          <w:p w:rsidR="00796E5C" w:rsidP="00796E5C" w:rsidRDefault="00796E5C" w14:paraId="1299C43A" wp14:textId="77777777"/>
        </w:tc>
        <w:tc>
          <w:tcPr>
            <w:tcW w:w="2273" w:type="dxa"/>
          </w:tcPr>
          <w:p w:rsidR="00796E5C" w:rsidP="00796E5C" w:rsidRDefault="00796E5C" w14:paraId="4DDBEF00" wp14:textId="77777777"/>
        </w:tc>
      </w:tr>
      <w:tr xmlns:wp14="http://schemas.microsoft.com/office/word/2010/wordml" w:rsidR="00796E5C" w:rsidTr="00796E5C" w14:paraId="3461D779" wp14:textId="77777777">
        <w:tc>
          <w:tcPr>
            <w:tcW w:w="4253" w:type="dxa"/>
          </w:tcPr>
          <w:p w:rsidR="00796E5C" w:rsidP="00796E5C" w:rsidRDefault="00796E5C" w14:paraId="3CF2D8B6" wp14:textId="77777777"/>
        </w:tc>
        <w:tc>
          <w:tcPr>
            <w:tcW w:w="1276" w:type="dxa"/>
          </w:tcPr>
          <w:p w:rsidR="00796E5C" w:rsidP="00796E5C" w:rsidRDefault="00796E5C" w14:paraId="0FB78278" wp14:textId="77777777"/>
        </w:tc>
        <w:tc>
          <w:tcPr>
            <w:tcW w:w="850" w:type="dxa"/>
          </w:tcPr>
          <w:p w:rsidR="00796E5C" w:rsidP="00796E5C" w:rsidRDefault="00796E5C" w14:paraId="1FC39945" wp14:textId="77777777"/>
        </w:tc>
        <w:tc>
          <w:tcPr>
            <w:tcW w:w="2405" w:type="dxa"/>
          </w:tcPr>
          <w:p w:rsidR="00796E5C" w:rsidP="00796E5C" w:rsidRDefault="00796E5C" w14:paraId="0562CB0E" wp14:textId="77777777"/>
        </w:tc>
        <w:tc>
          <w:tcPr>
            <w:tcW w:w="2273" w:type="dxa"/>
          </w:tcPr>
          <w:p w:rsidR="00796E5C" w:rsidP="00796E5C" w:rsidRDefault="00796E5C" w14:paraId="34CE0A41" wp14:textId="77777777"/>
        </w:tc>
      </w:tr>
      <w:tr xmlns:wp14="http://schemas.microsoft.com/office/word/2010/wordml" w:rsidR="00796E5C" w:rsidTr="00796E5C" w14:paraId="62EBF3C5" wp14:textId="77777777">
        <w:tc>
          <w:tcPr>
            <w:tcW w:w="4253" w:type="dxa"/>
          </w:tcPr>
          <w:p w:rsidR="00796E5C" w:rsidP="00796E5C" w:rsidRDefault="00796E5C" w14:paraId="6D98A12B" wp14:textId="77777777"/>
        </w:tc>
        <w:tc>
          <w:tcPr>
            <w:tcW w:w="1276" w:type="dxa"/>
          </w:tcPr>
          <w:p w:rsidR="00796E5C" w:rsidP="00796E5C" w:rsidRDefault="00796E5C" w14:paraId="2946DB82" wp14:textId="77777777"/>
        </w:tc>
        <w:tc>
          <w:tcPr>
            <w:tcW w:w="850" w:type="dxa"/>
          </w:tcPr>
          <w:p w:rsidR="00796E5C" w:rsidP="00796E5C" w:rsidRDefault="00796E5C" w14:paraId="5997CC1D" wp14:textId="77777777"/>
        </w:tc>
        <w:tc>
          <w:tcPr>
            <w:tcW w:w="2405" w:type="dxa"/>
          </w:tcPr>
          <w:p w:rsidR="00796E5C" w:rsidP="00796E5C" w:rsidRDefault="00796E5C" w14:paraId="110FFD37" wp14:textId="77777777"/>
        </w:tc>
        <w:tc>
          <w:tcPr>
            <w:tcW w:w="2273" w:type="dxa"/>
          </w:tcPr>
          <w:p w:rsidR="00796E5C" w:rsidP="00796E5C" w:rsidRDefault="00796E5C" w14:paraId="6B699379" wp14:textId="77777777"/>
        </w:tc>
      </w:tr>
      <w:tr xmlns:wp14="http://schemas.microsoft.com/office/word/2010/wordml" w:rsidR="00273D60" w:rsidTr="00796E5C" w14:paraId="3FE9F23F" wp14:textId="77777777">
        <w:tc>
          <w:tcPr>
            <w:tcW w:w="4253" w:type="dxa"/>
          </w:tcPr>
          <w:p w:rsidR="00273D60" w:rsidP="00796E5C" w:rsidRDefault="00273D60" w14:paraId="1F72F646" wp14:textId="77777777"/>
        </w:tc>
        <w:tc>
          <w:tcPr>
            <w:tcW w:w="1276" w:type="dxa"/>
          </w:tcPr>
          <w:p w:rsidR="00273D60" w:rsidP="00796E5C" w:rsidRDefault="00273D60" w14:paraId="08CE6F91" wp14:textId="77777777"/>
        </w:tc>
        <w:tc>
          <w:tcPr>
            <w:tcW w:w="850" w:type="dxa"/>
          </w:tcPr>
          <w:p w:rsidR="00273D60" w:rsidP="00796E5C" w:rsidRDefault="00273D60" w14:paraId="61CDCEAD" wp14:textId="77777777"/>
        </w:tc>
        <w:tc>
          <w:tcPr>
            <w:tcW w:w="2405" w:type="dxa"/>
          </w:tcPr>
          <w:p w:rsidR="00273D60" w:rsidP="00796E5C" w:rsidRDefault="00273D60" w14:paraId="6BB9E253" wp14:textId="77777777"/>
        </w:tc>
        <w:tc>
          <w:tcPr>
            <w:tcW w:w="2273" w:type="dxa"/>
          </w:tcPr>
          <w:p w:rsidR="00273D60" w:rsidP="00796E5C" w:rsidRDefault="00273D60" w14:paraId="23DE523C" wp14:textId="77777777"/>
        </w:tc>
      </w:tr>
      <w:tr xmlns:wp14="http://schemas.microsoft.com/office/word/2010/wordml" w:rsidR="00273D60" w:rsidTr="00796E5C" w14:paraId="52E56223" wp14:textId="77777777">
        <w:tc>
          <w:tcPr>
            <w:tcW w:w="4253" w:type="dxa"/>
          </w:tcPr>
          <w:p w:rsidR="00273D60" w:rsidP="00796E5C" w:rsidRDefault="00273D60" w14:paraId="07547A01" wp14:textId="77777777"/>
        </w:tc>
        <w:tc>
          <w:tcPr>
            <w:tcW w:w="1276" w:type="dxa"/>
          </w:tcPr>
          <w:p w:rsidR="00273D60" w:rsidP="00796E5C" w:rsidRDefault="00273D60" w14:paraId="5043CB0F" wp14:textId="77777777"/>
        </w:tc>
        <w:tc>
          <w:tcPr>
            <w:tcW w:w="850" w:type="dxa"/>
          </w:tcPr>
          <w:p w:rsidR="00273D60" w:rsidP="00796E5C" w:rsidRDefault="00273D60" w14:paraId="07459315" wp14:textId="77777777"/>
        </w:tc>
        <w:tc>
          <w:tcPr>
            <w:tcW w:w="2405" w:type="dxa"/>
          </w:tcPr>
          <w:p w:rsidR="00273D60" w:rsidP="00796E5C" w:rsidRDefault="00273D60" w14:paraId="6537F28F" wp14:textId="77777777"/>
        </w:tc>
        <w:tc>
          <w:tcPr>
            <w:tcW w:w="2273" w:type="dxa"/>
          </w:tcPr>
          <w:p w:rsidR="00273D60" w:rsidP="00796E5C" w:rsidRDefault="00273D60" w14:paraId="6DFB9E20" wp14:textId="77777777"/>
        </w:tc>
      </w:tr>
      <w:tr xmlns:wp14="http://schemas.microsoft.com/office/word/2010/wordml" w:rsidR="00796E5C" w:rsidTr="00796E5C" w14:paraId="70DF9E56" wp14:textId="77777777">
        <w:tc>
          <w:tcPr>
            <w:tcW w:w="4253" w:type="dxa"/>
          </w:tcPr>
          <w:p w:rsidR="00796E5C" w:rsidP="00796E5C" w:rsidRDefault="00796E5C" w14:paraId="44E871BC" wp14:textId="77777777"/>
        </w:tc>
        <w:tc>
          <w:tcPr>
            <w:tcW w:w="1276" w:type="dxa"/>
          </w:tcPr>
          <w:p w:rsidR="00796E5C" w:rsidP="00796E5C" w:rsidRDefault="00796E5C" w14:paraId="144A5D23" wp14:textId="77777777"/>
        </w:tc>
        <w:tc>
          <w:tcPr>
            <w:tcW w:w="850" w:type="dxa"/>
          </w:tcPr>
          <w:p w:rsidR="00796E5C" w:rsidP="00796E5C" w:rsidRDefault="00796E5C" w14:paraId="738610EB" wp14:textId="77777777"/>
        </w:tc>
        <w:tc>
          <w:tcPr>
            <w:tcW w:w="2405" w:type="dxa"/>
          </w:tcPr>
          <w:p w:rsidR="00796E5C" w:rsidP="00796E5C" w:rsidRDefault="00796E5C" w14:paraId="637805D2" wp14:textId="77777777"/>
        </w:tc>
        <w:tc>
          <w:tcPr>
            <w:tcW w:w="2273" w:type="dxa"/>
          </w:tcPr>
          <w:p w:rsidR="00796E5C" w:rsidP="00796E5C" w:rsidRDefault="00796E5C" w14:paraId="463F29E8" wp14:textId="77777777"/>
        </w:tc>
      </w:tr>
      <w:tr xmlns:wp14="http://schemas.microsoft.com/office/word/2010/wordml" w:rsidR="00796E5C" w:rsidTr="00796E5C" w14:paraId="3B7B4B86" wp14:textId="77777777">
        <w:tc>
          <w:tcPr>
            <w:tcW w:w="4253" w:type="dxa"/>
          </w:tcPr>
          <w:p w:rsidR="00796E5C" w:rsidP="00796E5C" w:rsidRDefault="00796E5C" w14:paraId="3A0FF5F2" wp14:textId="77777777"/>
        </w:tc>
        <w:tc>
          <w:tcPr>
            <w:tcW w:w="1276" w:type="dxa"/>
          </w:tcPr>
          <w:p w:rsidR="00796E5C" w:rsidP="00796E5C" w:rsidRDefault="00796E5C" w14:paraId="5630AD66" wp14:textId="77777777"/>
        </w:tc>
        <w:tc>
          <w:tcPr>
            <w:tcW w:w="850" w:type="dxa"/>
          </w:tcPr>
          <w:p w:rsidR="00796E5C" w:rsidP="00796E5C" w:rsidRDefault="00796E5C" w14:paraId="61829076" wp14:textId="77777777"/>
        </w:tc>
        <w:tc>
          <w:tcPr>
            <w:tcW w:w="2405" w:type="dxa"/>
          </w:tcPr>
          <w:p w:rsidR="00796E5C" w:rsidP="00796E5C" w:rsidRDefault="00796E5C" w14:paraId="2BA226A1" wp14:textId="77777777"/>
        </w:tc>
        <w:tc>
          <w:tcPr>
            <w:tcW w:w="2273" w:type="dxa"/>
          </w:tcPr>
          <w:p w:rsidR="00796E5C" w:rsidP="00796E5C" w:rsidRDefault="00796E5C" w14:paraId="17AD93B2" wp14:textId="77777777"/>
        </w:tc>
      </w:tr>
    </w:tbl>
    <w:p xmlns:wp14="http://schemas.microsoft.com/office/word/2010/wordml" w:rsidRPr="00436744" w:rsidR="00436744" w:rsidRDefault="00436744" w14:paraId="56CFA834" wp14:textId="77777777">
      <w:pPr>
        <w:rPr>
          <w:b/>
        </w:rPr>
      </w:pPr>
      <w:proofErr w:type="spellStart"/>
      <w:r w:rsidRPr="00436744">
        <w:rPr>
          <w:b/>
        </w:rPr>
        <w:t>Composição</w:t>
      </w:r>
      <w:proofErr w:type="spellEnd"/>
      <w:r w:rsidRPr="00436744">
        <w:rPr>
          <w:b/>
        </w:rPr>
        <w:t xml:space="preserve"> Familiar </w:t>
      </w:r>
      <w:proofErr w:type="gramStart"/>
      <w:r w:rsidRPr="00796E5C">
        <w:t xml:space="preserve">( </w:t>
      </w:r>
      <w:proofErr w:type="spellStart"/>
      <w:r w:rsidRPr="00796E5C">
        <w:t>Descrever</w:t>
      </w:r>
      <w:proofErr w:type="spellEnd"/>
      <w:proofErr w:type="gramEnd"/>
      <w:r w:rsidRPr="00796E5C">
        <w:t xml:space="preserve"> </w:t>
      </w:r>
      <w:proofErr w:type="spellStart"/>
      <w:r w:rsidRPr="00796E5C">
        <w:t>todas</w:t>
      </w:r>
      <w:proofErr w:type="spellEnd"/>
      <w:r w:rsidRPr="00796E5C">
        <w:t xml:space="preserve"> as </w:t>
      </w:r>
      <w:proofErr w:type="spellStart"/>
      <w:r w:rsidRPr="00796E5C">
        <w:t>pessoas</w:t>
      </w:r>
      <w:proofErr w:type="spellEnd"/>
      <w:r w:rsidRPr="00796E5C">
        <w:t xml:space="preserve"> </w:t>
      </w:r>
      <w:proofErr w:type="spellStart"/>
      <w:r w:rsidRPr="00796E5C">
        <w:t>que</w:t>
      </w:r>
      <w:proofErr w:type="spellEnd"/>
      <w:r w:rsidRPr="00796E5C">
        <w:t xml:space="preserve"> </w:t>
      </w:r>
      <w:proofErr w:type="spellStart"/>
      <w:r w:rsidRPr="00796E5C">
        <w:t>residem</w:t>
      </w:r>
      <w:proofErr w:type="spellEnd"/>
      <w:r w:rsidRPr="00796E5C">
        <w:t xml:space="preserve"> com o </w:t>
      </w:r>
      <w:proofErr w:type="spellStart"/>
      <w:r w:rsidRPr="00796E5C">
        <w:t>atleta</w:t>
      </w:r>
      <w:proofErr w:type="spellEnd"/>
      <w:r w:rsidRPr="00796E5C" w:rsidR="00796E5C">
        <w:t xml:space="preserve">, </w:t>
      </w:r>
      <w:proofErr w:type="spellStart"/>
      <w:r w:rsidRPr="00796E5C" w:rsidR="00796E5C">
        <w:t>mesmo</w:t>
      </w:r>
      <w:proofErr w:type="spellEnd"/>
      <w:r w:rsidRPr="00796E5C" w:rsidR="00796E5C">
        <w:t xml:space="preserve"> </w:t>
      </w:r>
      <w:proofErr w:type="spellStart"/>
      <w:r w:rsidRPr="00796E5C" w:rsidR="00796E5C">
        <w:t>que</w:t>
      </w:r>
      <w:proofErr w:type="spellEnd"/>
      <w:r w:rsidRPr="00796E5C" w:rsidR="00796E5C">
        <w:t xml:space="preserve"> </w:t>
      </w:r>
      <w:proofErr w:type="spellStart"/>
      <w:r w:rsidRPr="00796E5C" w:rsidR="00796E5C">
        <w:t>não</w:t>
      </w:r>
      <w:proofErr w:type="spellEnd"/>
      <w:r w:rsidRPr="00796E5C" w:rsidR="00796E5C">
        <w:t xml:space="preserve"> </w:t>
      </w:r>
      <w:proofErr w:type="spellStart"/>
      <w:r w:rsidRPr="00796E5C" w:rsidR="00796E5C">
        <w:t>tenha</w:t>
      </w:r>
      <w:proofErr w:type="spellEnd"/>
      <w:r w:rsidRPr="00796E5C" w:rsidR="00796E5C">
        <w:t xml:space="preserve"> </w:t>
      </w:r>
      <w:proofErr w:type="spellStart"/>
      <w:r w:rsidRPr="00796E5C" w:rsidR="00796E5C">
        <w:t>renda</w:t>
      </w:r>
      <w:proofErr w:type="spellEnd"/>
      <w:r w:rsidRPr="00796E5C"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</w:tblGrid>
      <w:tr xmlns:wp14="http://schemas.microsoft.com/office/word/2010/wordml" w:rsidR="00436744" w:rsidTr="00436744" w14:paraId="0DE4B5B7" wp14:textId="77777777">
        <w:tc>
          <w:tcPr>
            <w:tcW w:w="648" w:type="dxa"/>
          </w:tcPr>
          <w:p w:rsidR="00436744" w:rsidRDefault="00436744" w14:paraId="66204FF1" wp14:textId="77777777"/>
        </w:tc>
      </w:tr>
    </w:tbl>
    <w:p xmlns:wp14="http://schemas.microsoft.com/office/word/2010/wordml" w:rsidRPr="00796E5C" w:rsidR="002A0529" w:rsidP="00436744" w:rsidRDefault="008655F8" w14:paraId="4F57746A" wp14:textId="77777777">
      <w:pPr>
        <w:pStyle w:val="Ttulo2"/>
        <w:rPr>
          <w:color w:val="0F243E" w:themeColor="text2" w:themeShade="80"/>
        </w:rPr>
      </w:pPr>
      <w:r w:rsidRPr="00796E5C">
        <w:rPr>
          <w:color w:val="0F243E" w:themeColor="text2" w:themeShade="80"/>
        </w:rPr>
        <w:t>3. Rendimentos do Atleta</w:t>
      </w:r>
    </w:p>
    <w:p xmlns:wp14="http://schemas.microsoft.com/office/word/2010/wordml" w:rsidR="002A0529" w:rsidRDefault="008655F8" w14:paraId="5FA2FB5B" wp14:textId="77777777">
      <w:r w:rsidR="008655F8">
        <w:rPr/>
        <w:t>Preencha</w:t>
      </w:r>
      <w:r w:rsidR="008655F8">
        <w:rPr/>
        <w:t xml:space="preserve"> a </w:t>
      </w:r>
      <w:r w:rsidR="008655F8">
        <w:rPr/>
        <w:t>tabela</w:t>
      </w:r>
      <w:r w:rsidR="008655F8">
        <w:rPr/>
        <w:t xml:space="preserve"> </w:t>
      </w:r>
      <w:r w:rsidR="008655F8">
        <w:rPr/>
        <w:t>abaixo</w:t>
      </w:r>
      <w:r w:rsidR="008655F8">
        <w:rPr/>
        <w:t xml:space="preserve"> com </w:t>
      </w:r>
      <w:r w:rsidR="008655F8">
        <w:rPr/>
        <w:t>todas</w:t>
      </w:r>
      <w:r w:rsidR="008655F8">
        <w:rPr/>
        <w:t xml:space="preserve"> as </w:t>
      </w:r>
      <w:r w:rsidR="008655F8">
        <w:rPr/>
        <w:t>rendas</w:t>
      </w:r>
      <w:r w:rsidR="008655F8">
        <w:rPr/>
        <w:t xml:space="preserve"> </w:t>
      </w:r>
      <w:r w:rsidR="008655F8">
        <w:rPr/>
        <w:t>recebidas</w:t>
      </w:r>
      <w:r w:rsidR="00436744">
        <w:rPr/>
        <w:t xml:space="preserve"> </w:t>
      </w:r>
      <w:r w:rsidR="00436744">
        <w:rPr/>
        <w:t>pelo</w:t>
      </w:r>
      <w:r w:rsidR="00436744">
        <w:rPr/>
        <w:t xml:space="preserve"> </w:t>
      </w:r>
      <w:r w:rsidR="00436744">
        <w:rPr/>
        <w:t>atleta</w:t>
      </w:r>
      <w:r w:rsidR="008655F8">
        <w:rPr/>
        <w:t>:</w:t>
      </w:r>
    </w:p>
    <w:tbl>
      <w:tblPr>
        <w:tblW w:w="11672" w:type="dxa"/>
        <w:tblInd w:w="-720" w:type="dxa"/>
        <w:tblLook w:val="04A0" w:firstRow="1" w:lastRow="0" w:firstColumn="1" w:lastColumn="0" w:noHBand="0" w:noVBand="1"/>
      </w:tblPr>
      <w:tblGrid>
        <w:gridCol w:w="3465"/>
        <w:gridCol w:w="1288"/>
        <w:gridCol w:w="1402"/>
        <w:gridCol w:w="1785"/>
        <w:gridCol w:w="1572"/>
        <w:gridCol w:w="974"/>
        <w:gridCol w:w="1186"/>
      </w:tblGrid>
      <w:tr w:rsidR="30D2CD13" w:rsidTr="6AE66333" w14:paraId="762B315A">
        <w:trPr>
          <w:trHeight w:val="300"/>
        </w:trPr>
        <w:tc>
          <w:tcPr>
            <w:tcW w:w="346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14EF5B2A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Tipo de Renda</w:t>
            </w:r>
          </w:p>
        </w:tc>
        <w:tc>
          <w:tcPr>
            <w:tcW w:w="1288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65843189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Recebe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? (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Sim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/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Não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)</w:t>
            </w:r>
          </w:p>
        </w:tc>
        <w:tc>
          <w:tcPr>
            <w:tcW w:w="1402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1B3E5516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Valor Mensal (R$)</w:t>
            </w:r>
          </w:p>
        </w:tc>
        <w:tc>
          <w:tcPr>
            <w:tcW w:w="1785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590252BB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Fonte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Pagadora</w:t>
            </w:r>
          </w:p>
        </w:tc>
        <w:tc>
          <w:tcPr>
            <w:tcW w:w="1572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5DAAE5C0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Prazo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Determinado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? (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Sim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/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Não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)</w:t>
            </w:r>
          </w:p>
        </w:tc>
        <w:tc>
          <w:tcPr>
            <w:tcW w:w="974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7E3AF98A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Data de 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Início</w:t>
            </w:r>
          </w:p>
        </w:tc>
        <w:tc>
          <w:tcPr>
            <w:tcW w:w="1186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3048F145" w14:textId="74154C6B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6AE6633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Data de Término Previst</w:t>
            </w:r>
            <w:r w:rsidRPr="6AE66333" w:rsidR="2F8B9784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a</w:t>
            </w:r>
          </w:p>
        </w:tc>
      </w:tr>
      <w:tr w:rsidR="30D2CD13" w:rsidTr="6AE66333" w14:paraId="7C2E898A">
        <w:trPr>
          <w:trHeight w:val="300"/>
        </w:trPr>
        <w:tc>
          <w:tcPr>
            <w:tcW w:w="346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440389F4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Bolsa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Atleta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Federal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64E3F1C3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2AFBAB3E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2CD45095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2AB8A78D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4EBC833B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23905437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</w:tr>
      <w:tr w:rsidR="30D2CD13" w:rsidTr="6AE66333" w14:paraId="24BA61B7">
        <w:trPr>
          <w:trHeight w:val="300"/>
        </w:trPr>
        <w:tc>
          <w:tcPr>
            <w:tcW w:w="346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1B0D1E30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Bolsa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Atleta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Estadual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00BDBD8F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4F489334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43218D70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0C223017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2B0DE973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314CFC25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</w:tr>
      <w:tr w:rsidR="30D2CD13" w:rsidTr="6AE66333" w14:paraId="7427BD49">
        <w:trPr>
          <w:trHeight w:val="300"/>
        </w:trPr>
        <w:tc>
          <w:tcPr>
            <w:tcW w:w="346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529C8CA9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Bolsa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Municipal/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Outra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Cidade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0A7D3514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6F483D41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66594E6E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19474AB3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6F6EFF77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6A46A1B8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</w:tr>
      <w:tr w:rsidR="30D2CD13" w:rsidTr="6AE66333" w14:paraId="68D52C10">
        <w:trPr>
          <w:trHeight w:val="300"/>
        </w:trPr>
        <w:tc>
          <w:tcPr>
            <w:tcW w:w="346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03472370" w:rsidP="30D2CD13" w:rsidRDefault="03472370" w14:paraId="5F7AB6D4" w14:textId="1672116B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</w:pPr>
            <w:r w:rsidRPr="30D2CD13" w:rsidR="03472370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Salário de Entidade Esportiva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14C00B27" w14:textId="563F1772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4B04366A" w14:textId="473F3A48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2AD0058A" w14:textId="7738A9EA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3D2FCAAD" w14:textId="7BEADCB4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71E3E545" w14:textId="2070D8F2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5CF986CE" w14:textId="0D8C3638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</w:p>
        </w:tc>
      </w:tr>
      <w:tr w:rsidR="30D2CD13" w:rsidTr="6AE66333" w14:paraId="56B5F43A">
        <w:trPr>
          <w:trHeight w:val="300"/>
        </w:trPr>
        <w:tc>
          <w:tcPr>
            <w:tcW w:w="346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03472370" w:rsidP="30D2CD13" w:rsidRDefault="03472370" w14:paraId="3D8A217D" w14:textId="54A61210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</w:pPr>
            <w:r w:rsidRPr="30D2CD13" w:rsidR="03472370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Outras rendas </w:t>
            </w:r>
            <w:r w:rsidRPr="30D2CD13" w:rsidR="50F9F45E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de 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Entidade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Esportiva</w:t>
            </w:r>
            <w:r w:rsidRPr="30D2CD13" w:rsidR="6F5B7995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(auxílio / bolsa / patrocínio / etc.)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5FCF88BE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4FD4E42C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2BAC1EFE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086A05DD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5DD1E48C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3A07D0B3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</w:tr>
      <w:tr w:rsidR="30D2CD13" w:rsidTr="6AE66333" w14:paraId="50A38A1B">
        <w:trPr>
          <w:trHeight w:val="300"/>
        </w:trPr>
        <w:tc>
          <w:tcPr>
            <w:tcW w:w="346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7DCC0643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Salário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de 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Entidade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Não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Esportiva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05C89088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48E9797E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136393D4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32B7B425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50B5FCDB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0A15A258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</w:tr>
      <w:tr w:rsidR="30D2CD13" w:rsidTr="6AE66333" w14:paraId="56E1E388">
        <w:trPr>
          <w:trHeight w:val="300"/>
        </w:trPr>
        <w:tc>
          <w:tcPr>
            <w:tcW w:w="346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3956A3FE" w14:textId="40408F8A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Bolsa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Estudantil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(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estágio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/</w:t>
            </w:r>
            <w:r w:rsidRPr="30D2CD13" w:rsidR="49EF04D0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iniciação</w:t>
            </w:r>
            <w:r w:rsidRPr="30D2CD13" w:rsidR="6F376A54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</w:t>
            </w:r>
            <w:r w:rsidRPr="30D2CD13" w:rsidR="6F376A54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científica</w:t>
            </w:r>
            <w:r w:rsidRPr="30D2CD13" w:rsidR="6F376A54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/ pesquisa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)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5AD47594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5D628606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0E1C3C31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27C8A958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21DD3F85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651240BE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</w:tr>
      <w:tr w:rsidR="30D2CD13" w:rsidTr="6AE66333" w14:paraId="0E977866">
        <w:trPr>
          <w:trHeight w:val="300"/>
        </w:trPr>
        <w:tc>
          <w:tcPr>
            <w:tcW w:w="346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1BA087C3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Patrocínios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46BAB538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2D4DD003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001D815C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5003D9A4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795DE90B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4DB65525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</w:tr>
      <w:tr w:rsidR="30D2CD13" w:rsidTr="6AE66333" w14:paraId="0260BB6E">
        <w:trPr>
          <w:trHeight w:val="300"/>
        </w:trPr>
        <w:tc>
          <w:tcPr>
            <w:tcW w:w="346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4B48D1CE" w:rsidP="30D2CD13" w:rsidRDefault="4B48D1CE" w14:paraId="1139328F" w14:textId="7ADE00D6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</w:pPr>
            <w:r w:rsidRPr="30D2CD13" w:rsidR="4B48D1CE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Auxílio dos pais ou outros familiares para custear suas despesas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51484F6F" w14:textId="36B36B40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0111EEC3" w14:textId="401DFF30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33FBB181" w14:textId="70BA8FE1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3638096D" w14:textId="0D54DB98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6261ED09" w14:textId="5DED7AA8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03473D54" w14:textId="12C203CE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</w:p>
        </w:tc>
      </w:tr>
      <w:tr w:rsidR="30D2CD13" w:rsidTr="6AE66333" w14:paraId="37CD16FE">
        <w:trPr>
          <w:trHeight w:val="300"/>
        </w:trPr>
        <w:tc>
          <w:tcPr>
            <w:tcW w:w="3465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paraId="074ACC1E" w14:textId="1A041005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Outras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</w:t>
            </w: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>rendas</w:t>
            </w:r>
            <w:r w:rsidRPr="30D2CD13" w:rsidR="32660C5F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eastAsia="pt-BR"/>
              </w:rPr>
              <w:t xml:space="preserve"> (toda e qualquer outra renda deve ser inserida nesse item)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2FE7FE85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5B17D47B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04B07FDE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266FC428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4DEAC56A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30D2CD13" w:rsidP="30D2CD13" w:rsidRDefault="30D2CD13" w14:noSpellErr="1" w14:paraId="41B8A131">
            <w:pPr>
              <w:spacing w:after="0" w:line="240" w:lineRule="auto"/>
              <w:jc w:val="center"/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</w:pPr>
            <w:r w:rsidRPr="30D2CD13" w:rsidR="30D2CD13">
              <w:rPr>
                <w:rFonts w:ascii="Calibri" w:hAnsi="Calibri" w:eastAsia="Times New Roman" w:cs="Calibri" w:asciiTheme="majorAscii" w:hAnsiTheme="majorAscii" w:cstheme="majorAscii"/>
                <w:color w:val="000000" w:themeColor="text1" w:themeTint="FF" w:themeShade="FF"/>
                <w:lang w:val="pt-BR" w:eastAsia="pt-BR"/>
              </w:rPr>
              <w:t> </w:t>
            </w:r>
          </w:p>
        </w:tc>
      </w:tr>
    </w:tbl>
    <w:p w:rsidR="30D2CD13" w:rsidRDefault="30D2CD13" w14:paraId="0EF88B3A" w14:textId="2EA6E4DC"/>
    <w:p xmlns:wp14="http://schemas.microsoft.com/office/word/2010/wordml" w:rsidR="00436744" w:rsidRDefault="00436744" w14:paraId="2DBF0D7D" wp14:textId="77777777" wp14:noSpellErr="1"/>
    <w:p w:rsidR="30D2CD13" w:rsidRDefault="30D2CD13" w14:paraId="4A349806" w14:textId="0A939729">
      <w:r>
        <w:br w:type="page"/>
      </w:r>
    </w:p>
    <w:p xmlns:wp14="http://schemas.microsoft.com/office/word/2010/wordml" w:rsidRPr="00796E5C" w:rsidR="002A0529" w:rsidRDefault="008655F8" w14:paraId="04D474BF" wp14:textId="77777777">
      <w:pPr>
        <w:pStyle w:val="Ttulo2"/>
        <w:rPr>
          <w:color w:val="0F243E" w:themeColor="text2" w:themeShade="80"/>
        </w:rPr>
      </w:pPr>
      <w:r w:rsidRPr="00796E5C">
        <w:rPr>
          <w:color w:val="0F243E" w:themeColor="text2" w:themeShade="80"/>
        </w:rPr>
        <w:t xml:space="preserve">5. </w:t>
      </w:r>
      <w:proofErr w:type="spellStart"/>
      <w:r w:rsidRPr="00796E5C">
        <w:rPr>
          <w:color w:val="0F243E" w:themeColor="text2" w:themeShade="80"/>
        </w:rPr>
        <w:t>Documentos</w:t>
      </w:r>
      <w:proofErr w:type="spellEnd"/>
      <w:r w:rsidRPr="00796E5C">
        <w:rPr>
          <w:color w:val="0F243E" w:themeColor="text2" w:themeShade="80"/>
        </w:rPr>
        <w:t xml:space="preserve"> </w:t>
      </w:r>
      <w:proofErr w:type="spellStart"/>
      <w:r w:rsidRPr="00796E5C" w:rsidR="00796E5C">
        <w:rPr>
          <w:color w:val="0F243E" w:themeColor="text2" w:themeShade="80"/>
        </w:rPr>
        <w:t>Necessários</w:t>
      </w:r>
      <w:proofErr w:type="spellEnd"/>
    </w:p>
    <w:p xmlns:wp14="http://schemas.microsoft.com/office/word/2010/wordml" w:rsidR="00796E5C" w:rsidRDefault="00273D60" w14:paraId="6F7A9CC7" wp14:textId="77777777">
      <w:proofErr w:type="spellStart"/>
      <w:r>
        <w:t>Envie</w:t>
      </w:r>
      <w:proofErr w:type="spellEnd"/>
      <w:r>
        <w:t xml:space="preserve"> </w:t>
      </w:r>
      <w:proofErr w:type="spellStart"/>
      <w:r>
        <w:t>juntamente</w:t>
      </w:r>
      <w:proofErr w:type="spellEnd"/>
      <w:r>
        <w:t xml:space="preserve"> com </w:t>
      </w:r>
      <w:proofErr w:type="spellStart"/>
      <w:proofErr w:type="gramStart"/>
      <w:r>
        <w:t>este</w:t>
      </w:r>
      <w:proofErr w:type="spellEnd"/>
      <w:proofErr w:type="gramEnd"/>
      <w:r w:rsidR="008655F8">
        <w:t xml:space="preserve"> </w:t>
      </w:r>
      <w:proofErr w:type="spellStart"/>
      <w:r w:rsidR="008655F8">
        <w:t>formulário</w:t>
      </w:r>
      <w:proofErr w:type="spellEnd"/>
      <w:r w:rsidR="008655F8">
        <w:t xml:space="preserve"> </w:t>
      </w:r>
      <w:proofErr w:type="spellStart"/>
      <w:r w:rsidR="008655F8">
        <w:t>os</w:t>
      </w:r>
      <w:proofErr w:type="spellEnd"/>
      <w:r w:rsidR="008655F8">
        <w:t xml:space="preserve"> </w:t>
      </w:r>
      <w:proofErr w:type="spellStart"/>
      <w:r w:rsidR="00796E5C">
        <w:t>seguintes</w:t>
      </w:r>
      <w:proofErr w:type="spellEnd"/>
      <w:r w:rsidR="00796E5C">
        <w:t xml:space="preserve"> </w:t>
      </w:r>
      <w:proofErr w:type="spellStart"/>
      <w:r w:rsidR="00796E5C">
        <w:t>documentos</w:t>
      </w:r>
      <w:proofErr w:type="spellEnd"/>
      <w:r w:rsidR="00796E5C">
        <w:t>:</w:t>
      </w:r>
    </w:p>
    <w:p xmlns:wp14="http://schemas.microsoft.com/office/word/2010/wordml" w:rsidR="00796E5C" w:rsidP="00796E5C" w:rsidRDefault="008655F8" w14:paraId="2351924B" wp14:textId="18B6AA56">
      <w:pPr>
        <w:pStyle w:val="PargrafodaLista"/>
        <w:numPr>
          <w:ilvl w:val="0"/>
          <w:numId w:val="10"/>
        </w:numPr>
        <w:rPr/>
      </w:pPr>
      <w:r w:rsidR="008655F8">
        <w:rPr/>
        <w:t>Declaração</w:t>
      </w:r>
      <w:r w:rsidR="008655F8">
        <w:rPr/>
        <w:t xml:space="preserve"> da </w:t>
      </w:r>
      <w:r w:rsidR="008655F8">
        <w:rPr/>
        <w:t>Confederação</w:t>
      </w:r>
      <w:r w:rsidR="008655F8">
        <w:rPr/>
        <w:t>/</w:t>
      </w:r>
      <w:r w:rsidR="008655F8">
        <w:rPr/>
        <w:t>Entidade</w:t>
      </w:r>
      <w:r w:rsidR="008655F8">
        <w:rPr/>
        <w:t xml:space="preserve"> </w:t>
      </w:r>
      <w:r w:rsidR="008655F8">
        <w:rPr/>
        <w:t>Esportiva</w:t>
      </w:r>
      <w:r w:rsidR="008655F8">
        <w:rPr/>
        <w:t xml:space="preserve"> </w:t>
      </w:r>
      <w:r w:rsidR="008655F8">
        <w:rPr/>
        <w:t>s</w:t>
      </w:r>
      <w:r w:rsidR="00796E5C">
        <w:rPr/>
        <w:t>obre</w:t>
      </w:r>
      <w:r w:rsidR="00796E5C">
        <w:rPr/>
        <w:t xml:space="preserve"> o </w:t>
      </w:r>
      <w:r w:rsidR="00796E5C">
        <w:rPr/>
        <w:t>resultado</w:t>
      </w:r>
      <w:r w:rsidR="00796E5C">
        <w:rPr/>
        <w:t xml:space="preserve"> </w:t>
      </w:r>
      <w:r w:rsidR="00796E5C">
        <w:rPr/>
        <w:t>obtido</w:t>
      </w:r>
      <w:r w:rsidR="00796E5C">
        <w:rPr/>
        <w:t xml:space="preserve"> </w:t>
      </w:r>
      <w:r w:rsidR="00796E5C">
        <w:rPr/>
        <w:t>em</w:t>
      </w:r>
      <w:r w:rsidR="00796E5C">
        <w:rPr/>
        <w:t xml:space="preserve"> </w:t>
      </w:r>
      <w:r w:rsidR="00796E5C">
        <w:rPr/>
        <w:t>campeonatos</w:t>
      </w:r>
      <w:r w:rsidR="00796E5C">
        <w:rPr/>
        <w:t xml:space="preserve"> </w:t>
      </w:r>
      <w:r w:rsidR="00796E5C">
        <w:rPr/>
        <w:t>nacionais</w:t>
      </w:r>
      <w:r w:rsidR="00796E5C">
        <w:rPr/>
        <w:t xml:space="preserve"> </w:t>
      </w:r>
      <w:r w:rsidR="00796E5C">
        <w:rPr/>
        <w:t>ou</w:t>
      </w:r>
      <w:r w:rsidR="00796E5C">
        <w:rPr/>
        <w:t xml:space="preserve"> </w:t>
      </w:r>
      <w:r w:rsidR="00796E5C">
        <w:rPr/>
        <w:t>internacionais</w:t>
      </w:r>
      <w:r w:rsidR="00796E5C">
        <w:rPr/>
        <w:t xml:space="preserve"> (1º, 2º </w:t>
      </w:r>
      <w:r w:rsidR="00796E5C">
        <w:rPr/>
        <w:t>ou</w:t>
      </w:r>
      <w:r w:rsidR="00796E5C">
        <w:rPr/>
        <w:t xml:space="preserve"> 3º </w:t>
      </w:r>
      <w:r w:rsidR="00796E5C">
        <w:rPr/>
        <w:t>lugar</w:t>
      </w:r>
      <w:r w:rsidR="00796E5C">
        <w:rPr/>
        <w:t>)</w:t>
      </w:r>
      <w:r w:rsidR="4685FAA9">
        <w:rPr/>
        <w:t>.</w:t>
      </w:r>
    </w:p>
    <w:p xmlns:wp14="http://schemas.microsoft.com/office/word/2010/wordml" w:rsidR="00796E5C" w:rsidP="00796E5C" w:rsidRDefault="00796E5C" w14:paraId="1480831F" wp14:textId="7527EF5D">
      <w:pPr>
        <w:pStyle w:val="PargrafodaLista"/>
        <w:numPr>
          <w:ilvl w:val="0"/>
          <w:numId w:val="10"/>
        </w:numPr>
        <w:rPr/>
      </w:pPr>
      <w:r w:rsidR="00796E5C">
        <w:rPr/>
        <w:t>Sugerimos</w:t>
      </w:r>
      <w:r w:rsidR="00796E5C">
        <w:rPr/>
        <w:t xml:space="preserve"> </w:t>
      </w:r>
      <w:r w:rsidR="00796E5C">
        <w:rPr/>
        <w:t>que</w:t>
      </w:r>
      <w:r w:rsidR="00796E5C">
        <w:rPr/>
        <w:t xml:space="preserve"> </w:t>
      </w:r>
      <w:r w:rsidR="00796E5C">
        <w:rPr/>
        <w:t>os</w:t>
      </w:r>
      <w:r w:rsidR="00796E5C">
        <w:rPr/>
        <w:t xml:space="preserve"> </w:t>
      </w:r>
      <w:r w:rsidR="00796E5C">
        <w:rPr/>
        <w:t>atletas</w:t>
      </w:r>
      <w:r w:rsidR="00796E5C">
        <w:rPr/>
        <w:t xml:space="preserve"> </w:t>
      </w:r>
      <w:r w:rsidR="00796E5C">
        <w:rPr/>
        <w:t>que</w:t>
      </w:r>
      <w:r w:rsidR="00796E5C">
        <w:rPr/>
        <w:t xml:space="preserve"> </w:t>
      </w:r>
      <w:r w:rsidR="00796E5C">
        <w:rPr/>
        <w:t>recebem</w:t>
      </w:r>
      <w:r w:rsidR="74776F1A">
        <w:rPr/>
        <w:t xml:space="preserve"> B</w:t>
      </w:r>
      <w:r w:rsidR="00796E5C">
        <w:rPr/>
        <w:t>olsa</w:t>
      </w:r>
      <w:r w:rsidR="00796E5C">
        <w:rPr/>
        <w:t xml:space="preserve"> </w:t>
      </w:r>
      <w:r w:rsidR="78E308EF">
        <w:rPr/>
        <w:t>A</w:t>
      </w:r>
      <w:r w:rsidR="00796E5C">
        <w:rPr/>
        <w:t>tleta</w:t>
      </w:r>
      <w:r w:rsidR="00796E5C">
        <w:rPr/>
        <w:t xml:space="preserve"> Federal </w:t>
      </w:r>
      <w:r w:rsidR="00796E5C">
        <w:rPr/>
        <w:t>enviem</w:t>
      </w:r>
      <w:r w:rsidR="00796E5C">
        <w:rPr/>
        <w:t xml:space="preserve"> o </w:t>
      </w:r>
      <w:r w:rsidR="00796E5C">
        <w:rPr/>
        <w:t>histórico</w:t>
      </w:r>
      <w:r w:rsidR="00796E5C">
        <w:rPr/>
        <w:t xml:space="preserve"> de </w:t>
      </w:r>
      <w:r w:rsidR="00796E5C">
        <w:rPr/>
        <w:t>pagamentos</w:t>
      </w:r>
      <w:r w:rsidR="00796E5C">
        <w:rPr/>
        <w:t xml:space="preserve"> do </w:t>
      </w:r>
      <w:r w:rsidR="00796E5C">
        <w:rPr/>
        <w:t>programa</w:t>
      </w:r>
      <w:r w:rsidR="00796E5C">
        <w:rPr/>
        <w:t xml:space="preserve"> para </w:t>
      </w:r>
      <w:r w:rsidR="00796E5C">
        <w:rPr/>
        <w:t>facilitar</w:t>
      </w:r>
      <w:r w:rsidR="00796E5C">
        <w:rPr/>
        <w:t xml:space="preserve"> </w:t>
      </w:r>
      <w:r w:rsidR="00796E5C">
        <w:rPr/>
        <w:t>na</w:t>
      </w:r>
      <w:r w:rsidR="00796E5C">
        <w:rPr/>
        <w:t xml:space="preserve"> </w:t>
      </w:r>
      <w:r w:rsidR="00796E5C">
        <w:rPr/>
        <w:t>análise</w:t>
      </w:r>
      <w:r w:rsidR="00796E5C">
        <w:rPr/>
        <w:t xml:space="preserve"> do </w:t>
      </w:r>
      <w:r w:rsidR="00796E5C">
        <w:rPr/>
        <w:t>reenquadramento</w:t>
      </w:r>
      <w:r w:rsidR="00796E5C">
        <w:rPr/>
        <w:t xml:space="preserve">. </w:t>
      </w:r>
    </w:p>
    <w:p xmlns:wp14="http://schemas.microsoft.com/office/word/2010/wordml" w:rsidR="002A0529" w:rsidP="00796E5C" w:rsidRDefault="008655F8" w14:paraId="767E52F1" wp14:textId="52C44BA0">
      <w:pPr>
        <w:pStyle w:val="PargrafodaLista"/>
        <w:numPr>
          <w:ilvl w:val="0"/>
          <w:numId w:val="10"/>
        </w:numPr>
        <w:rPr/>
      </w:pPr>
      <w:r w:rsidR="008655F8">
        <w:rPr/>
        <w:t xml:space="preserve">Outros </w:t>
      </w:r>
      <w:r w:rsidR="008655F8">
        <w:rPr/>
        <w:t>doc</w:t>
      </w:r>
      <w:r w:rsidR="00796E5C">
        <w:rPr/>
        <w:t>umentos</w:t>
      </w:r>
      <w:r w:rsidR="00796E5C">
        <w:rPr/>
        <w:t xml:space="preserve"> </w:t>
      </w:r>
      <w:r w:rsidR="00796E5C">
        <w:rPr/>
        <w:t>que</w:t>
      </w:r>
      <w:r w:rsidR="00796E5C">
        <w:rPr/>
        <w:t xml:space="preserve"> </w:t>
      </w:r>
      <w:r w:rsidR="434D1E90">
        <w:rPr/>
        <w:t>o</w:t>
      </w:r>
      <w:r w:rsidR="434D1E90">
        <w:rPr/>
        <w:t xml:space="preserve"> atleta </w:t>
      </w:r>
      <w:r w:rsidR="00796E5C">
        <w:rPr/>
        <w:t>jugar</w:t>
      </w:r>
      <w:r w:rsidR="00796E5C">
        <w:rPr/>
        <w:t xml:space="preserve"> </w:t>
      </w:r>
      <w:r w:rsidR="00796E5C">
        <w:rPr/>
        <w:t>n</w:t>
      </w:r>
      <w:r w:rsidR="00796E5C">
        <w:rPr/>
        <w:t>ecessário</w:t>
      </w:r>
      <w:r w:rsidR="00796E5C">
        <w:rPr/>
        <w:t>.</w:t>
      </w:r>
    </w:p>
    <w:p xmlns:wp14="http://schemas.microsoft.com/office/word/2010/wordml" w:rsidRPr="00796E5C" w:rsidR="002A0529" w:rsidRDefault="008655F8" w14:paraId="30449732" wp14:textId="77777777">
      <w:pPr>
        <w:pStyle w:val="Ttulo2"/>
        <w:rPr>
          <w:color w:val="0F243E" w:themeColor="text2" w:themeShade="80"/>
        </w:rPr>
      </w:pPr>
      <w:r w:rsidRPr="00796E5C">
        <w:rPr>
          <w:color w:val="0F243E" w:themeColor="text2" w:themeShade="80"/>
        </w:rPr>
        <w:t>6. Informações Adicionais</w:t>
      </w:r>
    </w:p>
    <w:p xmlns:wp14="http://schemas.microsoft.com/office/word/2010/wordml" w:rsidR="00796E5C" w:rsidRDefault="00796E5C" w14:paraId="6336C954" wp14:textId="77777777">
      <w:r>
        <w:t xml:space="preserve">Utilize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espaço</w:t>
      </w:r>
      <w:proofErr w:type="spellEnd"/>
      <w:r>
        <w:t xml:space="preserve"> para </w:t>
      </w:r>
      <w:proofErr w:type="spellStart"/>
      <w:r>
        <w:t>justificar</w:t>
      </w:r>
      <w:proofErr w:type="spellEnd"/>
      <w:r>
        <w:t xml:space="preserve"> </w:t>
      </w:r>
      <w:proofErr w:type="spellStart"/>
      <w:r>
        <w:t>mudanças</w:t>
      </w:r>
      <w:proofErr w:type="spellEnd"/>
      <w:r>
        <w:t xml:space="preserve"> de </w:t>
      </w:r>
      <w:proofErr w:type="spellStart"/>
      <w:r>
        <w:t>renda</w:t>
      </w:r>
      <w:proofErr w:type="spellEnd"/>
      <w:r>
        <w:t xml:space="preserve">, </w:t>
      </w:r>
      <w:proofErr w:type="spellStart"/>
      <w:r>
        <w:t>previsão</w:t>
      </w:r>
      <w:proofErr w:type="spellEnd"/>
      <w:r>
        <w:t xml:space="preserve"> de </w:t>
      </w:r>
      <w:proofErr w:type="spellStart"/>
      <w:r>
        <w:t>patrocínios</w:t>
      </w:r>
      <w:proofErr w:type="spellEnd"/>
      <w:r>
        <w:t xml:space="preserve">, </w:t>
      </w:r>
      <w:proofErr w:type="spellStart"/>
      <w:r>
        <w:t>alterações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valores</w:t>
      </w:r>
      <w:proofErr w:type="spellEnd"/>
      <w:r>
        <w:t xml:space="preserve"> </w:t>
      </w:r>
      <w:proofErr w:type="spellStart"/>
      <w:r>
        <w:t>recebidos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relevantes</w:t>
      </w:r>
      <w:proofErr w:type="spellEnd"/>
      <w:r>
        <w:t xml:space="preserve"> para a </w:t>
      </w:r>
      <w:proofErr w:type="spellStart"/>
      <w:r>
        <w:t>análise</w:t>
      </w:r>
      <w:proofErr w:type="spellEnd"/>
      <w:r>
        <w:t xml:space="preserve"> da </w:t>
      </w:r>
      <w:proofErr w:type="spellStart"/>
      <w:r>
        <w:t>renda</w:t>
      </w:r>
      <w:proofErr w:type="spellEnd"/>
      <w:r>
        <w:t xml:space="preserve"> do </w:t>
      </w:r>
      <w:proofErr w:type="spellStart"/>
      <w:r>
        <w:t>atleta</w:t>
      </w:r>
      <w:proofErr w:type="spellEnd"/>
      <w:r>
        <w:t xml:space="preserve"> e das </w:t>
      </w:r>
      <w:proofErr w:type="spellStart"/>
      <w:r>
        <w:t>pessoas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residem</w:t>
      </w:r>
      <w:proofErr w:type="spellEnd"/>
      <w:r>
        <w:t xml:space="preserve"> com </w:t>
      </w:r>
      <w:proofErr w:type="spellStart"/>
      <w:r>
        <w:t>ele</w:t>
      </w:r>
      <w:proofErr w:type="spellEnd"/>
      <w:r>
        <w:t>.</w:t>
      </w:r>
    </w:p>
    <w:p xmlns:wp14="http://schemas.microsoft.com/office/word/2010/wordml" w:rsidR="002A0529" w:rsidP="00796E5C" w:rsidRDefault="008655F8" w14:paraId="5EC81E2A" wp14:textId="77777777">
      <w:r>
        <w:t>___________________________________________________________________________________</w:t>
      </w:r>
      <w:r w:rsidR="00796E5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3D60">
        <w:br/>
      </w:r>
      <w:r w:rsidR="00273D60">
        <w:t>_________________________________________________________________________________________________________</w:t>
      </w:r>
    </w:p>
    <w:p xmlns:wp14="http://schemas.microsoft.com/office/word/2010/wordml" w:rsidRPr="00796E5C" w:rsidR="002A0529" w:rsidRDefault="008655F8" w14:paraId="5030771F" wp14:textId="77777777">
      <w:pPr>
        <w:pStyle w:val="Ttulo2"/>
        <w:rPr>
          <w:color w:val="0F243E" w:themeColor="text2" w:themeShade="80"/>
        </w:rPr>
      </w:pPr>
      <w:r w:rsidRPr="00796E5C">
        <w:rPr>
          <w:color w:val="0F243E" w:themeColor="text2" w:themeShade="80"/>
        </w:rPr>
        <w:t>7. Declaração</w:t>
      </w:r>
    </w:p>
    <w:p xmlns:wp14="http://schemas.microsoft.com/office/word/2010/wordml" w:rsidR="002A0529" w:rsidRDefault="008655F8" w14:paraId="112ACBCE" wp14:textId="77777777">
      <w:r>
        <w:t xml:space="preserve">Declaro, para os devidos fins, que todas as informações fornecidas são verdadeiras. Estou ciente de que informações falsas implicam </w:t>
      </w:r>
      <w:proofErr w:type="gramStart"/>
      <w:r>
        <w:t>na</w:t>
      </w:r>
      <w:proofErr w:type="gramEnd"/>
      <w:r>
        <w:t xml:space="preserve"> perda do </w:t>
      </w:r>
      <w:proofErr w:type="spellStart"/>
      <w:r>
        <w:t>benefício</w:t>
      </w:r>
      <w:proofErr w:type="spellEnd"/>
      <w:r>
        <w:t xml:space="preserve"> 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devolução</w:t>
      </w:r>
      <w:proofErr w:type="spellEnd"/>
      <w:r>
        <w:t xml:space="preserve"> dos </w:t>
      </w:r>
      <w:proofErr w:type="spellStart"/>
      <w:r>
        <w:t>valores</w:t>
      </w:r>
      <w:proofErr w:type="spellEnd"/>
      <w:r>
        <w:t xml:space="preserve"> </w:t>
      </w:r>
      <w:proofErr w:type="spellStart"/>
      <w:r>
        <w:t>recebidos</w:t>
      </w:r>
      <w:proofErr w:type="spellEnd"/>
      <w:r>
        <w:t>.</w:t>
      </w:r>
    </w:p>
    <w:p xmlns:wp14="http://schemas.microsoft.com/office/word/2010/wordml" w:rsidR="00796E5C" w:rsidRDefault="00796E5C" w14:paraId="6B62F1B3" wp14:textId="77777777"/>
    <w:p xmlns:wp14="http://schemas.microsoft.com/office/word/2010/wordml" w:rsidR="00796E5C" w:rsidRDefault="00796E5C" w14:paraId="02F2C34E" wp14:textId="77777777"/>
    <w:p xmlns:wp14="http://schemas.microsoft.com/office/word/2010/wordml" w:rsidR="002A0529" w:rsidP="00796E5C" w:rsidRDefault="008655F8" w14:paraId="19236139" wp14:textId="77777777">
      <w:pPr>
        <w:jc w:val="center"/>
      </w:pPr>
      <w:r>
        <w:t>_________________________________</w:t>
      </w:r>
      <w:r w:rsidR="00796E5C">
        <w:t>___________________________</w:t>
      </w:r>
      <w:r>
        <w:t>_</w:t>
      </w:r>
    </w:p>
    <w:p xmlns:wp14="http://schemas.microsoft.com/office/word/2010/wordml" w:rsidR="002A0529" w:rsidP="00796E5C" w:rsidRDefault="008655F8" w14:paraId="0E9D81E6" wp14:textId="77777777">
      <w:pPr>
        <w:jc w:val="center"/>
      </w:pPr>
      <w:r>
        <w:t>Assinatura do Atleta ou Responsável Legal (se menor de 18 anos)</w:t>
      </w:r>
    </w:p>
    <w:p xmlns:wp14="http://schemas.microsoft.com/office/word/2010/wordml" w:rsidR="00796E5C" w:rsidRDefault="00796E5C" w14:paraId="680A4E5D" wp14:textId="77777777"/>
    <w:p xmlns:wp14="http://schemas.microsoft.com/office/word/2010/wordml" w:rsidR="00796E5C" w:rsidRDefault="00796E5C" w14:paraId="19219836" wp14:textId="77777777"/>
    <w:p xmlns:wp14="http://schemas.microsoft.com/office/word/2010/wordml" w:rsidR="00796E5C" w:rsidRDefault="00796E5C" w14:paraId="296FEF7D" wp14:textId="77777777"/>
    <w:p xmlns:wp14="http://schemas.microsoft.com/office/word/2010/wordml" w:rsidR="002A0529" w:rsidP="6AE66333" w:rsidRDefault="008655F8" w14:paraId="3F4178F2" wp14:textId="77777777">
      <w:pPr>
        <w:jc w:val="center"/>
      </w:pPr>
      <w:r w:rsidRPr="1C659C30" w:rsidR="008655F8">
        <w:rPr>
          <w:b w:val="1"/>
          <w:bCs w:val="1"/>
        </w:rPr>
        <w:t>Data:</w:t>
      </w:r>
      <w:r w:rsidR="008655F8">
        <w:rPr/>
        <w:t xml:space="preserve"> ____ / ____ / </w:t>
      </w:r>
      <w:r w:rsidRPr="1C659C30" w:rsidR="008655F8">
        <w:rPr>
          <w:b w:val="1"/>
          <w:bCs w:val="1"/>
        </w:rPr>
        <w:t>2025</w:t>
      </w:r>
    </w:p>
    <w:p w:rsidR="1C659C30" w:rsidP="1C659C30" w:rsidRDefault="1C659C30" w14:paraId="78844CA9" w14:textId="1F2BE15F">
      <w:pPr>
        <w:jc w:val="center"/>
        <w:rPr>
          <w:b w:val="1"/>
          <w:bCs w:val="1"/>
        </w:rPr>
      </w:pPr>
    </w:p>
    <w:p w:rsidR="1C659C30" w:rsidP="1C659C30" w:rsidRDefault="1C659C30" w14:paraId="38745953" w14:textId="7B4EBE8E">
      <w:pPr>
        <w:jc w:val="center"/>
        <w:rPr>
          <w:b w:val="1"/>
          <w:bCs w:val="1"/>
        </w:rPr>
      </w:pPr>
    </w:p>
    <w:p w:rsidR="1C659C30" w:rsidP="1C659C30" w:rsidRDefault="1C659C30" w14:paraId="69A5D306" w14:textId="22AC4DDA">
      <w:pPr>
        <w:jc w:val="center"/>
        <w:rPr>
          <w:b w:val="1"/>
          <w:bCs w:val="1"/>
        </w:rPr>
      </w:pPr>
    </w:p>
    <w:p w:rsidR="1C659C30" w:rsidP="1C659C30" w:rsidRDefault="1C659C30" w14:paraId="13B23966" w14:textId="6B7D0400">
      <w:pPr>
        <w:jc w:val="center"/>
        <w:rPr>
          <w:b w:val="1"/>
          <w:bCs w:val="1"/>
        </w:rPr>
      </w:pPr>
    </w:p>
    <w:p w:rsidR="1C659C30" w:rsidP="1C659C30" w:rsidRDefault="1C659C30" w14:paraId="76A00DC8" w14:textId="455DC1A1">
      <w:pPr>
        <w:jc w:val="center"/>
        <w:rPr>
          <w:b w:val="1"/>
          <w:bCs w:val="1"/>
        </w:rPr>
      </w:pPr>
    </w:p>
    <w:p w:rsidR="1C659C30" w:rsidP="1C659C30" w:rsidRDefault="1C659C30" w14:paraId="7B6CFAAC" w14:textId="7B5A88DF">
      <w:pPr>
        <w:pStyle w:val="Normal"/>
        <w:jc w:val="center"/>
        <w:rPr>
          <w:b w:val="1"/>
          <w:bCs w:val="1"/>
        </w:rPr>
      </w:pPr>
    </w:p>
    <w:sectPr w:rsidR="002A0529" w:rsidSect="00034616">
      <w:headerReference w:type="default" r:id="rId8"/>
      <w:pgSz w:w="12240" w:h="15840" w:orient="portrait"/>
      <w:pgMar w:top="720" w:right="720" w:bottom="720" w:left="720" w:header="720" w:footer="720" w:gutter="0"/>
      <w:cols w:space="720"/>
      <w:docGrid w:linePitch="360"/>
      <w:footerReference w:type="default" r:id="R0333f6c4ec6f47a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9D4EEC" w:rsidP="000E1F7B" w:rsidRDefault="009D4EEC" w14:paraId="54CD245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D4EEC" w:rsidP="000E1F7B" w:rsidRDefault="009D4EEC" w14:paraId="1231BE67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C659C30" w:rsidTr="1C659C30" w14:paraId="3B8E431C">
      <w:trPr>
        <w:trHeight w:val="300"/>
      </w:trPr>
      <w:tc>
        <w:tcPr>
          <w:tcW w:w="3600" w:type="dxa"/>
          <w:tcMar/>
        </w:tcPr>
        <w:p w:rsidR="1C659C30" w:rsidP="1C659C30" w:rsidRDefault="1C659C30" w14:paraId="6036661A" w14:textId="0CBC43AE">
          <w:pPr>
            <w:pStyle w:val="Cabealho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1C659C30" w:rsidP="1C659C30" w:rsidRDefault="1C659C30" w14:paraId="320B4419" w14:textId="308C4261">
          <w:pPr>
            <w:pStyle w:val="Cabealho"/>
            <w:bidi w:val="0"/>
            <w:jc w:val="center"/>
          </w:pPr>
        </w:p>
      </w:tc>
      <w:tc>
        <w:tcPr>
          <w:tcW w:w="3600" w:type="dxa"/>
          <w:tcMar/>
        </w:tcPr>
        <w:p w:rsidR="1C659C30" w:rsidP="1C659C30" w:rsidRDefault="1C659C30" w14:paraId="69F61AA9" w14:textId="3BC1D9C0">
          <w:pPr>
            <w:pStyle w:val="Cabealho"/>
            <w:bidi w:val="0"/>
            <w:ind w:right="-115"/>
            <w:jc w:val="right"/>
          </w:pPr>
        </w:p>
      </w:tc>
    </w:tr>
  </w:tbl>
  <w:p w:rsidR="1C659C30" w:rsidP="1C659C30" w:rsidRDefault="1C659C30" w14:paraId="157BF852" w14:textId="3148A445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9D4EEC" w:rsidP="000E1F7B" w:rsidRDefault="009D4EEC" w14:paraId="36FEB5B0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D4EEC" w:rsidP="000E1F7B" w:rsidRDefault="009D4EEC" w14:paraId="30D7AA6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0E1F7B" w:rsidP="00436744" w:rsidRDefault="000E1F7B" w14:paraId="7194DBDC" wp14:textId="77777777">
    <w:pPr>
      <w:pStyle w:val="Cabealho"/>
      <w:jc w:val="center"/>
    </w:pPr>
    <w:r>
      <w:rPr>
        <w:noProof/>
        <w:lang w:val="pt-BR" w:eastAsia="pt-BR"/>
      </w:rPr>
      <w:drawing>
        <wp:inline xmlns:wp14="http://schemas.microsoft.com/office/word/2010/wordprocessingDrawing" distT="0" distB="0" distL="0" distR="0" wp14:anchorId="7B94A0DC" wp14:editId="0FEC0339">
          <wp:extent cx="1120981" cy="559558"/>
          <wp:effectExtent l="0" t="0" r="3175" b="0"/>
          <wp:docPr id="1180082788" name="Imagem 118008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742" cy="563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0E1F7B" w:rsidRDefault="000E1F7B" w14:paraId="769D0D3C" wp14:textId="777777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5">
    <w:nsid w:val="38a373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4aa5059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6b3d495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b2b1b7b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3df8c95a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2750f5e9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6325ba6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43b6a3be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280db5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419ad49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af0b3c4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fb22b6d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d0da820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4e9a7f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2ed890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bdb5f4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48385BFF"/>
    <w:multiLevelType w:val="hybridMultilevel"/>
    <w:tmpl w:val="09BA60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4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1F7B"/>
    <w:rsid w:val="0015074B"/>
    <w:rsid w:val="00273D60"/>
    <w:rsid w:val="0029639D"/>
    <w:rsid w:val="002A0529"/>
    <w:rsid w:val="00326F90"/>
    <w:rsid w:val="00436744"/>
    <w:rsid w:val="00796E5C"/>
    <w:rsid w:val="008655F8"/>
    <w:rsid w:val="009D4EEC"/>
    <w:rsid w:val="00AA1D8D"/>
    <w:rsid w:val="00B47730"/>
    <w:rsid w:val="00CB0664"/>
    <w:rsid w:val="00F10F62"/>
    <w:rsid w:val="00FC693F"/>
    <w:rsid w:val="03472370"/>
    <w:rsid w:val="16507C40"/>
    <w:rsid w:val="16AAC796"/>
    <w:rsid w:val="1A26E520"/>
    <w:rsid w:val="1C659C30"/>
    <w:rsid w:val="1DD23700"/>
    <w:rsid w:val="2ADA8DC3"/>
    <w:rsid w:val="2F8B9784"/>
    <w:rsid w:val="30D2CD13"/>
    <w:rsid w:val="32660C5F"/>
    <w:rsid w:val="3BC1D5A3"/>
    <w:rsid w:val="434D1E90"/>
    <w:rsid w:val="4685FAA9"/>
    <w:rsid w:val="49EF04D0"/>
    <w:rsid w:val="4B48D1CE"/>
    <w:rsid w:val="50F9F45E"/>
    <w:rsid w:val="57234242"/>
    <w:rsid w:val="59029B02"/>
    <w:rsid w:val="594DE5C2"/>
    <w:rsid w:val="594DE5C2"/>
    <w:rsid w:val="5DC54AE6"/>
    <w:rsid w:val="5F78355C"/>
    <w:rsid w:val="6AE66333"/>
    <w:rsid w:val="6F376A54"/>
    <w:rsid w:val="6F5B7995"/>
    <w:rsid w:val="727BEC9C"/>
    <w:rsid w:val="74776F1A"/>
    <w:rsid w:val="78E308EF"/>
    <w:rsid w:val="7E44F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503C83"/>
  <w14:defaultImageDpi w14:val="300"/>
  <w15:docId w15:val="{4A128886-7534-4F3A-A873-1298293893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styleId="Ttulo1Char" w:customStyle="1">
    <w:name w:val="Título 1 Char"/>
    <w:basedOn w:val="Fontepargpadro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har" w:customStyle="1">
    <w:name w:val="Subtítulo Char"/>
    <w:basedOn w:val="Fontepargpadro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styleId="CitaoChar" w:customStyle="1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1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0333f6c4ec6f47a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C0B46F-0F73-441C-AE49-009F4B1A4F9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Danielle Buscaratti de Sales</lastModifiedBy>
  <revision>8</revision>
  <dcterms:created xsi:type="dcterms:W3CDTF">2025-10-01T14:58:00.0000000Z</dcterms:created>
  <dcterms:modified xsi:type="dcterms:W3CDTF">2025-10-09T13:45:45.1841992Z</dcterms:modified>
  <category/>
</coreProperties>
</file>